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AEDA" w14:textId="559E7909" w:rsidR="00C03369" w:rsidRPr="00BD7CE2" w:rsidRDefault="00220D43" w:rsidP="00BD7CE2">
      <w:pPr>
        <w:pStyle w:val="1"/>
        <w:jc w:val="center"/>
        <w:rPr>
          <w:rFonts w:asciiTheme="minorEastAsia" w:eastAsiaTheme="minorEastAsia" w:hAnsiTheme="minorEastAsia"/>
          <w:color w:val="auto"/>
          <w:lang w:eastAsia="ja-JP"/>
        </w:rPr>
      </w:pPr>
      <w:r w:rsidRPr="006D2F3C">
        <w:rPr>
          <w:rFonts w:asciiTheme="minorEastAsia" w:eastAsiaTheme="minorEastAsia" w:hAnsiTheme="minorEastAsia"/>
          <w:color w:val="auto"/>
          <w:lang w:eastAsia="ja-JP"/>
        </w:rPr>
        <w:t>建設発生土 受け入れ利用申込書</w:t>
      </w:r>
    </w:p>
    <w:p w14:paraId="0F33EA2F" w14:textId="7BFD1CD2" w:rsidR="00C03369" w:rsidRPr="006D2F3C" w:rsidRDefault="00C03369" w:rsidP="00C03369">
      <w:pPr>
        <w:jc w:val="right"/>
        <w:rPr>
          <w:rFonts w:asciiTheme="minorEastAsia" w:hAnsiTheme="minorEastAsia"/>
          <w:lang w:eastAsia="ja-JP"/>
        </w:rPr>
      </w:pPr>
      <w:r w:rsidRPr="006D2F3C">
        <w:rPr>
          <w:rFonts w:asciiTheme="minorEastAsia" w:hAnsiTheme="minorEastAsia" w:hint="eastAsia"/>
          <w:lang w:eastAsia="ja-JP"/>
        </w:rPr>
        <w:t>令和　年　月　日</w:t>
      </w:r>
    </w:p>
    <w:p w14:paraId="2EAC1506" w14:textId="7407CE27" w:rsidR="00C03369" w:rsidRPr="006D2F3C" w:rsidRDefault="00C03369" w:rsidP="00C03369">
      <w:pPr>
        <w:rPr>
          <w:rFonts w:asciiTheme="minorEastAsia" w:hAnsiTheme="minorEastAsia"/>
          <w:lang w:eastAsia="ja-JP"/>
        </w:rPr>
      </w:pPr>
      <w:r w:rsidRPr="006D2F3C">
        <w:rPr>
          <w:rFonts w:asciiTheme="minorEastAsia" w:hAnsiTheme="minorEastAsia" w:hint="eastAsia"/>
          <w:lang w:eastAsia="ja-JP"/>
        </w:rPr>
        <w:t>㈱アグリパークZAO　殿</w:t>
      </w:r>
    </w:p>
    <w:p w14:paraId="1F4B3350" w14:textId="77777777" w:rsidR="00730878" w:rsidRPr="006D2F3C" w:rsidRDefault="00220D43">
      <w:pPr>
        <w:spacing w:after="240"/>
        <w:rPr>
          <w:rFonts w:asciiTheme="minorEastAsia" w:hAnsiTheme="minorEastAsia"/>
          <w:lang w:eastAsia="ja-JP"/>
        </w:rPr>
      </w:pPr>
      <w:r w:rsidRPr="006D2F3C">
        <w:rPr>
          <w:rFonts w:asciiTheme="minorEastAsia" w:hAnsiTheme="minorEastAsia"/>
          <w:lang w:eastAsia="ja-JP"/>
        </w:rPr>
        <w:t>下記の通り、建設発生土の受け入れを申し込みます。</w:t>
      </w:r>
    </w:p>
    <w:p w14:paraId="22FC36CB" w14:textId="47CC1D21" w:rsidR="00730878" w:rsidRPr="006D2F3C" w:rsidRDefault="00220D43">
      <w:pPr>
        <w:pStyle w:val="21"/>
        <w:rPr>
          <w:rFonts w:asciiTheme="minorEastAsia" w:eastAsiaTheme="minorEastAsia" w:hAnsiTheme="minorEastAsia"/>
          <w:color w:val="auto"/>
          <w:lang w:eastAsia="ja-JP"/>
        </w:rPr>
      </w:pPr>
      <w:proofErr w:type="spellStart"/>
      <w:r w:rsidRPr="006D2F3C">
        <w:rPr>
          <w:rFonts w:asciiTheme="minorEastAsia" w:eastAsiaTheme="minorEastAsia" w:hAnsiTheme="minorEastAsia"/>
          <w:color w:val="auto"/>
        </w:rPr>
        <w:t>申込者情報</w:t>
      </w:r>
      <w:proofErr w:type="spellEnd"/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51466" w:rsidRPr="006D2F3C" w14:paraId="76CD9D77" w14:textId="77777777" w:rsidTr="00552130">
        <w:tc>
          <w:tcPr>
            <w:tcW w:w="4315" w:type="dxa"/>
          </w:tcPr>
          <w:p w14:paraId="7F2E04A9" w14:textId="54650A49" w:rsidR="00C03369" w:rsidRPr="006D2F3C" w:rsidRDefault="00C03369">
            <w:pPr>
              <w:rPr>
                <w:rFonts w:asciiTheme="minorEastAsia" w:hAnsiTheme="minorEastAsia"/>
                <w:lang w:eastAsia="ja-JP"/>
              </w:rPr>
            </w:pPr>
            <w:r w:rsidRPr="006D2F3C">
              <w:rPr>
                <w:rFonts w:asciiTheme="minorEastAsia" w:hAnsiTheme="minorEastAsia" w:hint="eastAsia"/>
                <w:lang w:eastAsia="ja-JP"/>
              </w:rPr>
              <w:t>郵便番号</w:t>
            </w:r>
          </w:p>
        </w:tc>
        <w:tc>
          <w:tcPr>
            <w:tcW w:w="4315" w:type="dxa"/>
          </w:tcPr>
          <w:p w14:paraId="4D4B5DA5" w14:textId="77777777" w:rsidR="00C03369" w:rsidRDefault="00C03369">
            <w:pPr>
              <w:rPr>
                <w:rFonts w:asciiTheme="minorEastAsia" w:hAnsiTheme="minorEastAsia"/>
                <w:lang w:eastAsia="ja-JP"/>
              </w:rPr>
            </w:pPr>
          </w:p>
          <w:p w14:paraId="2375BC82" w14:textId="77777777" w:rsidR="00BD7CE2" w:rsidRPr="006D2F3C" w:rsidRDefault="00BD7CE2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A51466" w:rsidRPr="006D2F3C" w14:paraId="69D6652F" w14:textId="77777777" w:rsidTr="00552130">
        <w:tc>
          <w:tcPr>
            <w:tcW w:w="4315" w:type="dxa"/>
          </w:tcPr>
          <w:p w14:paraId="7568D4C0" w14:textId="3C2B4A5E" w:rsidR="00C03369" w:rsidRPr="006D2F3C" w:rsidRDefault="00C03369">
            <w:pPr>
              <w:rPr>
                <w:rFonts w:asciiTheme="minorEastAsia" w:hAnsiTheme="minorEastAsia"/>
              </w:rPr>
            </w:pPr>
            <w:r w:rsidRPr="006D2F3C">
              <w:rPr>
                <w:rFonts w:asciiTheme="minorEastAsia" w:hAnsiTheme="minorEastAsia" w:hint="eastAsia"/>
                <w:lang w:eastAsia="ja-JP"/>
              </w:rPr>
              <w:t>住所</w:t>
            </w:r>
          </w:p>
        </w:tc>
        <w:tc>
          <w:tcPr>
            <w:tcW w:w="4315" w:type="dxa"/>
          </w:tcPr>
          <w:p w14:paraId="78A19233" w14:textId="77777777" w:rsidR="00C03369" w:rsidRDefault="00C03369">
            <w:pPr>
              <w:rPr>
                <w:rFonts w:asciiTheme="minorEastAsia" w:hAnsiTheme="minorEastAsia"/>
                <w:lang w:eastAsia="ja-JP"/>
              </w:rPr>
            </w:pPr>
          </w:p>
          <w:p w14:paraId="51B6B8A5" w14:textId="77777777" w:rsidR="00D029E2" w:rsidRPr="006D2F3C" w:rsidRDefault="00D029E2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C03369" w:rsidRPr="006D2F3C" w14:paraId="2E40FF45" w14:textId="77777777" w:rsidTr="00552130">
        <w:tc>
          <w:tcPr>
            <w:tcW w:w="4315" w:type="dxa"/>
          </w:tcPr>
          <w:p w14:paraId="40CEBC19" w14:textId="77777777" w:rsidR="00730878" w:rsidRPr="006D2F3C" w:rsidRDefault="00220D43">
            <w:pPr>
              <w:rPr>
                <w:rFonts w:asciiTheme="minorEastAsia" w:hAnsiTheme="minorEastAsia"/>
              </w:rPr>
            </w:pPr>
            <w:proofErr w:type="spellStart"/>
            <w:r w:rsidRPr="006D2F3C">
              <w:rPr>
                <w:rFonts w:asciiTheme="minorEastAsia" w:hAnsiTheme="minorEastAsia"/>
              </w:rPr>
              <w:t>会社名</w:t>
            </w:r>
            <w:proofErr w:type="spellEnd"/>
          </w:p>
        </w:tc>
        <w:tc>
          <w:tcPr>
            <w:tcW w:w="4315" w:type="dxa"/>
          </w:tcPr>
          <w:p w14:paraId="3474F205" w14:textId="77777777" w:rsidR="00730878" w:rsidRDefault="00730878">
            <w:pPr>
              <w:rPr>
                <w:rFonts w:asciiTheme="minorEastAsia" w:hAnsiTheme="minorEastAsia"/>
                <w:lang w:eastAsia="ja-JP"/>
              </w:rPr>
            </w:pPr>
          </w:p>
          <w:p w14:paraId="5612E751" w14:textId="54FB371C" w:rsidR="00087254" w:rsidRPr="006D2F3C" w:rsidRDefault="00087254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C03369" w:rsidRPr="006D2F3C" w14:paraId="0777132E" w14:textId="77777777" w:rsidTr="00552130">
        <w:tc>
          <w:tcPr>
            <w:tcW w:w="4315" w:type="dxa"/>
          </w:tcPr>
          <w:p w14:paraId="0E8DC2AD" w14:textId="77777777" w:rsidR="00730878" w:rsidRPr="006D2F3C" w:rsidRDefault="00220D43">
            <w:pPr>
              <w:rPr>
                <w:rFonts w:asciiTheme="minorEastAsia" w:hAnsiTheme="minorEastAsia"/>
              </w:rPr>
            </w:pPr>
            <w:proofErr w:type="spellStart"/>
            <w:r w:rsidRPr="006D2F3C">
              <w:rPr>
                <w:rFonts w:asciiTheme="minorEastAsia" w:hAnsiTheme="minorEastAsia"/>
              </w:rPr>
              <w:t>ご担当者名</w:t>
            </w:r>
            <w:proofErr w:type="spellEnd"/>
          </w:p>
        </w:tc>
        <w:tc>
          <w:tcPr>
            <w:tcW w:w="4315" w:type="dxa"/>
          </w:tcPr>
          <w:p w14:paraId="260C9C05" w14:textId="77777777" w:rsidR="00BD7CE2" w:rsidRDefault="00BD7CE2">
            <w:pPr>
              <w:rPr>
                <w:rFonts w:asciiTheme="minorEastAsia" w:hAnsiTheme="minorEastAsia"/>
                <w:lang w:eastAsia="ja-JP"/>
              </w:rPr>
            </w:pPr>
          </w:p>
          <w:p w14:paraId="6F721AB2" w14:textId="5E6BBC04" w:rsidR="00730878" w:rsidRPr="006D2F3C" w:rsidRDefault="00730878">
            <w:pPr>
              <w:rPr>
                <w:rFonts w:asciiTheme="minorEastAsia" w:hAnsiTheme="minorEastAsia"/>
              </w:rPr>
            </w:pPr>
          </w:p>
        </w:tc>
      </w:tr>
      <w:tr w:rsidR="00C03369" w:rsidRPr="006D2F3C" w14:paraId="505DD058" w14:textId="77777777" w:rsidTr="00552130">
        <w:tc>
          <w:tcPr>
            <w:tcW w:w="4315" w:type="dxa"/>
          </w:tcPr>
          <w:p w14:paraId="7E279091" w14:textId="77777777" w:rsidR="00730878" w:rsidRPr="006D2F3C" w:rsidRDefault="00220D43" w:rsidP="004633AB">
            <w:pPr>
              <w:rPr>
                <w:rFonts w:asciiTheme="minorEastAsia" w:hAnsiTheme="minorEastAsia"/>
              </w:rPr>
            </w:pPr>
            <w:r w:rsidRPr="006D2F3C">
              <w:rPr>
                <w:rFonts w:asciiTheme="minorEastAsia" w:hAnsiTheme="minorEastAsia"/>
              </w:rPr>
              <w:t>ご連絡先（電話）</w:t>
            </w:r>
          </w:p>
        </w:tc>
        <w:tc>
          <w:tcPr>
            <w:tcW w:w="4315" w:type="dxa"/>
          </w:tcPr>
          <w:p w14:paraId="04528D10" w14:textId="77777777" w:rsidR="00BD7CE2" w:rsidRDefault="00BD7CE2">
            <w:pPr>
              <w:rPr>
                <w:rFonts w:asciiTheme="minorEastAsia" w:hAnsiTheme="minorEastAsia"/>
                <w:lang w:eastAsia="ja-JP"/>
              </w:rPr>
            </w:pPr>
          </w:p>
          <w:p w14:paraId="4EE2081B" w14:textId="490609F7" w:rsidR="00730878" w:rsidRPr="006D2F3C" w:rsidRDefault="00730878">
            <w:pPr>
              <w:rPr>
                <w:rFonts w:asciiTheme="minorEastAsia" w:hAnsiTheme="minorEastAsia"/>
              </w:rPr>
            </w:pPr>
          </w:p>
        </w:tc>
      </w:tr>
      <w:tr w:rsidR="00C03369" w:rsidRPr="006D2F3C" w14:paraId="2A3EE2E4" w14:textId="77777777" w:rsidTr="00552130">
        <w:tc>
          <w:tcPr>
            <w:tcW w:w="4315" w:type="dxa"/>
          </w:tcPr>
          <w:p w14:paraId="01054682" w14:textId="1B391AE8" w:rsidR="00730878" w:rsidRPr="006D2F3C" w:rsidRDefault="004633AB" w:rsidP="004633AB">
            <w:pPr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ご担当者様</w:t>
            </w:r>
            <w:r w:rsidR="00220D43" w:rsidRPr="006D2F3C">
              <w:rPr>
                <w:rFonts w:asciiTheme="minorEastAsia" w:hAnsiTheme="minorEastAsia"/>
                <w:lang w:eastAsia="ja-JP"/>
              </w:rPr>
              <w:t>メールアドレス</w:t>
            </w:r>
          </w:p>
        </w:tc>
        <w:tc>
          <w:tcPr>
            <w:tcW w:w="4315" w:type="dxa"/>
          </w:tcPr>
          <w:p w14:paraId="3958B9DB" w14:textId="77777777" w:rsidR="00BD7CE2" w:rsidRDefault="00BD7CE2">
            <w:pPr>
              <w:rPr>
                <w:rFonts w:asciiTheme="minorEastAsia" w:hAnsiTheme="minorEastAsia"/>
                <w:lang w:eastAsia="ja-JP"/>
              </w:rPr>
            </w:pPr>
          </w:p>
          <w:p w14:paraId="426EA864" w14:textId="1BE5FB7B" w:rsidR="00730878" w:rsidRPr="006D2F3C" w:rsidRDefault="00730878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552130" w:rsidRPr="006D2F3C" w14:paraId="493423D6" w14:textId="77777777" w:rsidTr="00552130">
        <w:tc>
          <w:tcPr>
            <w:tcW w:w="4315" w:type="dxa"/>
          </w:tcPr>
          <w:p w14:paraId="0B9C440B" w14:textId="2B03A8AE" w:rsidR="00552130" w:rsidRPr="006D2F3C" w:rsidRDefault="00552130">
            <w:pPr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請求書送付</w:t>
            </w:r>
            <w:r w:rsidR="00AC41BA">
              <w:rPr>
                <w:rFonts w:asciiTheme="minorEastAsia" w:hAnsiTheme="minorEastAsia" w:hint="eastAsia"/>
                <w:lang w:eastAsia="ja-JP"/>
              </w:rPr>
              <w:t>メールアドレス※</w:t>
            </w:r>
          </w:p>
        </w:tc>
        <w:tc>
          <w:tcPr>
            <w:tcW w:w="4315" w:type="dxa"/>
          </w:tcPr>
          <w:p w14:paraId="426CB6D8" w14:textId="77777777" w:rsidR="00552130" w:rsidRDefault="00552130">
            <w:pPr>
              <w:rPr>
                <w:rFonts w:asciiTheme="minorEastAsia" w:hAnsiTheme="minorEastAsia"/>
                <w:lang w:eastAsia="ja-JP"/>
              </w:rPr>
            </w:pPr>
          </w:p>
          <w:p w14:paraId="04EB1292" w14:textId="77777777" w:rsidR="00BD7CE2" w:rsidRPr="006D2F3C" w:rsidRDefault="00BD7CE2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14:paraId="7D216B1E" w14:textId="63835D62" w:rsidR="00D700D8" w:rsidRPr="00E236C5" w:rsidRDefault="00D700D8">
      <w:pPr>
        <w:pStyle w:val="21"/>
        <w:rPr>
          <w:rFonts w:asciiTheme="minorEastAsia" w:eastAsiaTheme="minorEastAsia" w:hAnsiTheme="minorEastAsia"/>
          <w:b w:val="0"/>
          <w:bCs w:val="0"/>
          <w:color w:val="auto"/>
          <w:sz w:val="22"/>
          <w:szCs w:val="22"/>
          <w:lang w:eastAsia="ja-JP"/>
        </w:rPr>
      </w:pPr>
      <w:r w:rsidRPr="00E236C5">
        <w:rPr>
          <w:rFonts w:asciiTheme="minorEastAsia" w:eastAsiaTheme="minorEastAsia" w:hAnsiTheme="minorEastAsia" w:hint="eastAsia"/>
          <w:b w:val="0"/>
          <w:bCs w:val="0"/>
          <w:color w:val="auto"/>
          <w:sz w:val="22"/>
          <w:szCs w:val="22"/>
          <w:lang w:eastAsia="ja-JP"/>
        </w:rPr>
        <w:t>※請求書は原則メールでお送りします。郵送ご希望の</w:t>
      </w:r>
      <w:r w:rsidR="004633AB">
        <w:rPr>
          <w:rFonts w:asciiTheme="minorEastAsia" w:eastAsiaTheme="minorEastAsia" w:hAnsiTheme="minorEastAsia" w:hint="eastAsia"/>
          <w:b w:val="0"/>
          <w:bCs w:val="0"/>
          <w:color w:val="auto"/>
          <w:sz w:val="22"/>
          <w:szCs w:val="22"/>
          <w:lang w:eastAsia="ja-JP"/>
        </w:rPr>
        <w:t>場合：</w:t>
      </w:r>
      <w:r w:rsidR="00E236C5">
        <w:rPr>
          <w:rFonts w:asciiTheme="minorEastAsia" w:eastAsiaTheme="minorEastAsia" w:hAnsiTheme="minorEastAsia" w:hint="eastAsia"/>
          <w:b w:val="0"/>
          <w:bCs w:val="0"/>
          <w:color w:val="auto"/>
          <w:sz w:val="22"/>
          <w:szCs w:val="22"/>
          <w:lang w:eastAsia="ja-JP"/>
        </w:rPr>
        <w:t>□</w:t>
      </w:r>
      <w:r w:rsidR="004633AB">
        <w:rPr>
          <w:rFonts w:asciiTheme="minorEastAsia" w:eastAsiaTheme="minorEastAsia" w:hAnsiTheme="minorEastAsia" w:hint="eastAsia"/>
          <w:b w:val="0"/>
          <w:bCs w:val="0"/>
          <w:color w:val="auto"/>
          <w:sz w:val="22"/>
          <w:szCs w:val="22"/>
          <w:lang w:eastAsia="ja-JP"/>
        </w:rPr>
        <w:t>郵送を希望します。</w:t>
      </w:r>
    </w:p>
    <w:p w14:paraId="49930C9C" w14:textId="11A4DF91" w:rsidR="00730878" w:rsidRPr="006D2F3C" w:rsidRDefault="00220D43">
      <w:pPr>
        <w:pStyle w:val="21"/>
        <w:rPr>
          <w:rFonts w:asciiTheme="minorEastAsia" w:eastAsiaTheme="minorEastAsia" w:hAnsiTheme="minorEastAsia"/>
          <w:color w:val="auto"/>
          <w:lang w:eastAsia="ja-JP"/>
        </w:rPr>
      </w:pPr>
      <w:proofErr w:type="spellStart"/>
      <w:r w:rsidRPr="006D2F3C">
        <w:rPr>
          <w:rFonts w:asciiTheme="minorEastAsia" w:eastAsiaTheme="minorEastAsia" w:hAnsiTheme="minorEastAsia"/>
          <w:color w:val="auto"/>
        </w:rPr>
        <w:t>搬入予定情報</w:t>
      </w:r>
      <w:proofErr w:type="spellEnd"/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03369" w:rsidRPr="006D2F3C" w14:paraId="464A4FE6" w14:textId="77777777" w:rsidTr="00C03369">
        <w:tc>
          <w:tcPr>
            <w:tcW w:w="4320" w:type="dxa"/>
          </w:tcPr>
          <w:p w14:paraId="2B7FE970" w14:textId="7417C327" w:rsidR="00C03369" w:rsidRPr="006D2F3C" w:rsidRDefault="00C03369">
            <w:pPr>
              <w:rPr>
                <w:rFonts w:asciiTheme="minorEastAsia" w:hAnsiTheme="minorEastAsia"/>
                <w:lang w:eastAsia="ja-JP"/>
              </w:rPr>
            </w:pPr>
            <w:r w:rsidRPr="006D2F3C">
              <w:rPr>
                <w:rFonts w:asciiTheme="minorEastAsia" w:hAnsiTheme="minorEastAsia" w:hint="eastAsia"/>
                <w:lang w:eastAsia="ja-JP"/>
              </w:rPr>
              <w:t>工事名</w:t>
            </w:r>
          </w:p>
        </w:tc>
        <w:tc>
          <w:tcPr>
            <w:tcW w:w="4320" w:type="dxa"/>
          </w:tcPr>
          <w:p w14:paraId="7867293B" w14:textId="77777777" w:rsidR="00C03369" w:rsidRDefault="00C03369">
            <w:pPr>
              <w:rPr>
                <w:rFonts w:asciiTheme="minorEastAsia" w:hAnsiTheme="minorEastAsia"/>
                <w:lang w:eastAsia="ja-JP"/>
              </w:rPr>
            </w:pPr>
          </w:p>
          <w:p w14:paraId="652B3983" w14:textId="686C863E" w:rsidR="00D029E2" w:rsidRPr="006D2F3C" w:rsidRDefault="00D029E2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C03369" w:rsidRPr="006D2F3C" w14:paraId="152529EB" w14:textId="77777777" w:rsidTr="00C03369">
        <w:tc>
          <w:tcPr>
            <w:tcW w:w="4320" w:type="dxa"/>
          </w:tcPr>
          <w:p w14:paraId="6029EF41" w14:textId="23A0624A" w:rsidR="00C03369" w:rsidRPr="006D2F3C" w:rsidRDefault="00C03369">
            <w:pPr>
              <w:rPr>
                <w:rFonts w:asciiTheme="minorEastAsia" w:hAnsiTheme="minorEastAsia"/>
                <w:lang w:eastAsia="ja-JP"/>
              </w:rPr>
            </w:pPr>
            <w:r w:rsidRPr="006D2F3C">
              <w:rPr>
                <w:rFonts w:asciiTheme="minorEastAsia" w:hAnsiTheme="minorEastAsia" w:hint="eastAsia"/>
                <w:lang w:eastAsia="ja-JP"/>
              </w:rPr>
              <w:t>工事場所</w:t>
            </w:r>
          </w:p>
        </w:tc>
        <w:tc>
          <w:tcPr>
            <w:tcW w:w="4320" w:type="dxa"/>
          </w:tcPr>
          <w:p w14:paraId="70B72177" w14:textId="77777777" w:rsidR="00C03369" w:rsidRDefault="00C03369">
            <w:pPr>
              <w:rPr>
                <w:rFonts w:asciiTheme="minorEastAsia" w:hAnsiTheme="minorEastAsia"/>
                <w:lang w:eastAsia="ja-JP"/>
              </w:rPr>
            </w:pPr>
          </w:p>
          <w:p w14:paraId="43CC7159" w14:textId="77777777" w:rsidR="00D029E2" w:rsidRPr="006D2F3C" w:rsidRDefault="00D029E2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C03369" w:rsidRPr="006D2F3C" w14:paraId="661BEC12" w14:textId="77777777" w:rsidTr="00C03369">
        <w:tc>
          <w:tcPr>
            <w:tcW w:w="4320" w:type="dxa"/>
          </w:tcPr>
          <w:p w14:paraId="295796F6" w14:textId="1B05D44E" w:rsidR="00730878" w:rsidRPr="006D2F3C" w:rsidRDefault="00220D43">
            <w:pPr>
              <w:rPr>
                <w:rFonts w:asciiTheme="minorEastAsia" w:hAnsiTheme="minorEastAsia"/>
                <w:lang w:eastAsia="ja-JP"/>
              </w:rPr>
            </w:pPr>
            <w:r w:rsidRPr="006D2F3C">
              <w:rPr>
                <w:rFonts w:asciiTheme="minorEastAsia" w:hAnsiTheme="minorEastAsia"/>
                <w:lang w:eastAsia="ja-JP"/>
              </w:rPr>
              <w:t>搬入予定日</w:t>
            </w:r>
            <w:r w:rsidR="00C03369" w:rsidRPr="006D2F3C">
              <w:rPr>
                <w:rFonts w:asciiTheme="minorEastAsia" w:hAnsiTheme="minorEastAsia" w:hint="eastAsia"/>
                <w:lang w:eastAsia="ja-JP"/>
              </w:rPr>
              <w:t>（</w:t>
            </w:r>
            <w:r w:rsidR="00087254">
              <w:rPr>
                <w:rFonts w:asciiTheme="minorEastAsia" w:hAnsiTheme="minorEastAsia" w:hint="eastAsia"/>
                <w:lang w:eastAsia="ja-JP"/>
              </w:rPr>
              <w:t>もしくは</w:t>
            </w:r>
            <w:r w:rsidR="00C03369" w:rsidRPr="006D2F3C">
              <w:rPr>
                <w:rFonts w:asciiTheme="minorEastAsia" w:hAnsiTheme="minorEastAsia" w:hint="eastAsia"/>
                <w:lang w:eastAsia="ja-JP"/>
              </w:rPr>
              <w:t>期間）</w:t>
            </w:r>
          </w:p>
        </w:tc>
        <w:tc>
          <w:tcPr>
            <w:tcW w:w="4320" w:type="dxa"/>
          </w:tcPr>
          <w:p w14:paraId="28764704" w14:textId="77777777" w:rsidR="00BD7CE2" w:rsidRDefault="00BD7CE2">
            <w:pPr>
              <w:rPr>
                <w:rFonts w:asciiTheme="minorEastAsia" w:hAnsiTheme="minorEastAsia"/>
                <w:lang w:eastAsia="ja-JP"/>
              </w:rPr>
            </w:pPr>
          </w:p>
          <w:p w14:paraId="2047307D" w14:textId="2650EDE1" w:rsidR="00730878" w:rsidRPr="006D2F3C" w:rsidRDefault="00730878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C03369" w:rsidRPr="006D2F3C" w14:paraId="386A11B9" w14:textId="77777777" w:rsidTr="00C03369">
        <w:tc>
          <w:tcPr>
            <w:tcW w:w="4320" w:type="dxa"/>
          </w:tcPr>
          <w:p w14:paraId="583C6560" w14:textId="5C32DFD5" w:rsidR="00730878" w:rsidRPr="006D2F3C" w:rsidRDefault="00C03369">
            <w:pPr>
              <w:rPr>
                <w:rFonts w:asciiTheme="minorEastAsia" w:hAnsiTheme="minorEastAsia"/>
                <w:lang w:eastAsia="ja-JP"/>
              </w:rPr>
            </w:pPr>
            <w:r w:rsidRPr="006D2F3C">
              <w:rPr>
                <w:rFonts w:asciiTheme="minorEastAsia" w:hAnsiTheme="minorEastAsia"/>
                <w:lang w:eastAsia="ja-JP"/>
              </w:rPr>
              <w:t>車両サイズ（例：2t、4t、10t）</w:t>
            </w:r>
          </w:p>
        </w:tc>
        <w:tc>
          <w:tcPr>
            <w:tcW w:w="4320" w:type="dxa"/>
          </w:tcPr>
          <w:p w14:paraId="7C44ACB6" w14:textId="77777777" w:rsidR="00BD7CE2" w:rsidRDefault="00BD7CE2">
            <w:pPr>
              <w:rPr>
                <w:rFonts w:asciiTheme="minorEastAsia" w:hAnsiTheme="minorEastAsia"/>
                <w:lang w:eastAsia="ja-JP"/>
              </w:rPr>
            </w:pPr>
          </w:p>
          <w:p w14:paraId="2009F0DD" w14:textId="427B2C1D" w:rsidR="00730878" w:rsidRPr="006D2F3C" w:rsidRDefault="00730878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C03369" w:rsidRPr="006D2F3C" w14:paraId="17D7579A" w14:textId="77777777" w:rsidTr="00C03369">
        <w:tc>
          <w:tcPr>
            <w:tcW w:w="4320" w:type="dxa"/>
          </w:tcPr>
          <w:p w14:paraId="5836ABF7" w14:textId="19452C12" w:rsidR="00730878" w:rsidRPr="006D2F3C" w:rsidRDefault="00C03369">
            <w:pPr>
              <w:rPr>
                <w:rFonts w:asciiTheme="minorEastAsia" w:hAnsiTheme="minorEastAsia"/>
                <w:lang w:eastAsia="ja-JP"/>
              </w:rPr>
            </w:pPr>
            <w:proofErr w:type="spellStart"/>
            <w:r w:rsidRPr="006D2F3C">
              <w:rPr>
                <w:rFonts w:asciiTheme="minorEastAsia" w:hAnsiTheme="minorEastAsia"/>
              </w:rPr>
              <w:t>車両台数</w:t>
            </w:r>
            <w:proofErr w:type="spellEnd"/>
          </w:p>
        </w:tc>
        <w:tc>
          <w:tcPr>
            <w:tcW w:w="4320" w:type="dxa"/>
          </w:tcPr>
          <w:p w14:paraId="54D886CB" w14:textId="77777777" w:rsidR="00087254" w:rsidRDefault="00087254">
            <w:pPr>
              <w:rPr>
                <w:rFonts w:asciiTheme="minorEastAsia" w:hAnsiTheme="minorEastAsia"/>
                <w:lang w:eastAsia="ja-JP"/>
              </w:rPr>
            </w:pPr>
          </w:p>
          <w:p w14:paraId="447000B1" w14:textId="5C0AF081" w:rsidR="00730878" w:rsidRPr="006D2F3C" w:rsidRDefault="00730878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C03369" w:rsidRPr="006D2F3C" w14:paraId="062E8531" w14:textId="77777777" w:rsidTr="00C03369">
        <w:tc>
          <w:tcPr>
            <w:tcW w:w="4320" w:type="dxa"/>
          </w:tcPr>
          <w:p w14:paraId="3B48657E" w14:textId="7D740ABF" w:rsidR="00C03369" w:rsidRPr="006D2F3C" w:rsidRDefault="00C03369">
            <w:pPr>
              <w:rPr>
                <w:rFonts w:asciiTheme="minorEastAsia" w:hAnsiTheme="minorEastAsia"/>
                <w:lang w:eastAsia="ja-JP"/>
              </w:rPr>
            </w:pPr>
            <w:proofErr w:type="spellStart"/>
            <w:r w:rsidRPr="006D2F3C">
              <w:rPr>
                <w:rFonts w:asciiTheme="minorEastAsia" w:hAnsiTheme="minorEastAsia"/>
              </w:rPr>
              <w:t>備考</w:t>
            </w:r>
            <w:proofErr w:type="spellEnd"/>
          </w:p>
        </w:tc>
        <w:tc>
          <w:tcPr>
            <w:tcW w:w="4320" w:type="dxa"/>
          </w:tcPr>
          <w:p w14:paraId="5BEC5472" w14:textId="77777777" w:rsidR="00D029E2" w:rsidRDefault="00D029E2">
            <w:pPr>
              <w:rPr>
                <w:rFonts w:asciiTheme="minorEastAsia" w:hAnsiTheme="minorEastAsia"/>
                <w:lang w:eastAsia="ja-JP"/>
              </w:rPr>
            </w:pPr>
          </w:p>
          <w:p w14:paraId="636A759A" w14:textId="58A4FD0C" w:rsidR="00C03369" w:rsidRPr="006D2F3C" w:rsidRDefault="00C03369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14:paraId="65124C47" w14:textId="77777777" w:rsidR="00BD7CE2" w:rsidRDefault="00BD7CE2">
      <w:pPr>
        <w:rPr>
          <w:rFonts w:asciiTheme="minorEastAsia" w:hAnsiTheme="minorEastAsia"/>
          <w:lang w:eastAsia="ja-JP"/>
        </w:rPr>
      </w:pPr>
    </w:p>
    <w:p w14:paraId="030552E3" w14:textId="77777777" w:rsidR="00BD7CE2" w:rsidRDefault="00BD7CE2">
      <w:pPr>
        <w:rPr>
          <w:rFonts w:asciiTheme="minorEastAsia" w:hAnsiTheme="minorEastAsia"/>
          <w:lang w:eastAsia="ja-JP"/>
        </w:rPr>
      </w:pPr>
    </w:p>
    <w:p w14:paraId="643BD589" w14:textId="77777777" w:rsidR="00BD7CE2" w:rsidRDefault="00BD7CE2">
      <w:pPr>
        <w:rPr>
          <w:rFonts w:asciiTheme="minorEastAsia" w:hAnsiTheme="minorEastAsia"/>
          <w:lang w:eastAsia="ja-JP"/>
        </w:rPr>
      </w:pPr>
    </w:p>
    <w:p w14:paraId="30BF080B" w14:textId="7E497C8B" w:rsidR="009775D8" w:rsidRDefault="009775D8">
      <w:pPr>
        <w:rPr>
          <w:rFonts w:asciiTheme="minorEastAsia" w:hAnsiTheme="minorEastAsia"/>
          <w:lang w:eastAsia="ja-JP"/>
        </w:rPr>
      </w:pPr>
      <w:r w:rsidRPr="000C6D03">
        <w:rPr>
          <w:rFonts w:asciiTheme="minorEastAsia" w:hAnsiTheme="minorEastAsia" w:hint="eastAsia"/>
          <w:lang w:eastAsia="ja-JP"/>
        </w:rPr>
        <w:lastRenderedPageBreak/>
        <w:t>【ご利用の流れ】</w:t>
      </w:r>
    </w:p>
    <w:p w14:paraId="3F488424" w14:textId="3F9724C0" w:rsidR="00A14F1E" w:rsidRDefault="009775D8" w:rsidP="00A14F1E">
      <w:pPr>
        <w:pStyle w:val="ae"/>
        <w:numPr>
          <w:ilvl w:val="0"/>
          <w:numId w:val="10"/>
        </w:numPr>
        <w:rPr>
          <w:rFonts w:asciiTheme="minorEastAsia" w:hAnsiTheme="minorEastAsia"/>
          <w:lang w:eastAsia="ja-JP"/>
        </w:rPr>
      </w:pPr>
      <w:r w:rsidRPr="00A14F1E">
        <w:rPr>
          <w:rFonts w:asciiTheme="minorEastAsia" w:hAnsiTheme="minorEastAsia" w:hint="eastAsia"/>
          <w:lang w:eastAsia="ja-JP"/>
        </w:rPr>
        <w:t>本申込書を</w:t>
      </w:r>
      <w:hyperlink r:id="rId8" w:history="1">
        <w:r w:rsidR="00A14F1E" w:rsidRPr="00A14F1E">
          <w:rPr>
            <w:rStyle w:val="aff"/>
            <w:rFonts w:asciiTheme="minorEastAsia" w:hAnsiTheme="minorEastAsia" w:hint="eastAsia"/>
            <w:lang w:eastAsia="ja-JP"/>
          </w:rPr>
          <w:t>agripark.zando@gmail.com</w:t>
        </w:r>
      </w:hyperlink>
      <w:r w:rsidRPr="00A14F1E">
        <w:rPr>
          <w:rFonts w:asciiTheme="minorEastAsia" w:hAnsiTheme="minorEastAsia" w:hint="eastAsia"/>
          <w:lang w:eastAsia="ja-JP"/>
        </w:rPr>
        <w:t>宛にお送りください。受領</w:t>
      </w:r>
      <w:r w:rsidR="009A5EB1">
        <w:rPr>
          <w:rFonts w:asciiTheme="minorEastAsia" w:hAnsiTheme="minorEastAsia" w:hint="eastAsia"/>
          <w:lang w:eastAsia="ja-JP"/>
        </w:rPr>
        <w:t>・確認</w:t>
      </w:r>
      <w:r w:rsidR="00A14F1E" w:rsidRPr="00A14F1E">
        <w:rPr>
          <w:rFonts w:asciiTheme="minorEastAsia" w:hAnsiTheme="minorEastAsia" w:hint="eastAsia"/>
          <w:lang w:eastAsia="ja-JP"/>
        </w:rPr>
        <w:t>後、</w:t>
      </w:r>
      <w:r w:rsidR="002C58A3">
        <w:rPr>
          <w:rFonts w:asciiTheme="minorEastAsia" w:hAnsiTheme="minorEastAsia"/>
          <w:lang w:eastAsia="ja-JP"/>
        </w:rPr>
        <w:br/>
      </w:r>
      <w:r w:rsidR="002626E8" w:rsidRPr="00A14F1E">
        <w:rPr>
          <w:rFonts w:asciiTheme="minorEastAsia" w:hAnsiTheme="minorEastAsia" w:hint="eastAsia"/>
          <w:lang w:eastAsia="ja-JP"/>
        </w:rPr>
        <w:t>メールを返信いたします。</w:t>
      </w:r>
    </w:p>
    <w:p w14:paraId="1C6DFE11" w14:textId="419C1EDD" w:rsidR="00C03369" w:rsidRPr="00A14F1E" w:rsidRDefault="00220D43" w:rsidP="00A14F1E">
      <w:pPr>
        <w:pStyle w:val="ae"/>
        <w:numPr>
          <w:ilvl w:val="0"/>
          <w:numId w:val="10"/>
        </w:numPr>
        <w:rPr>
          <w:rFonts w:asciiTheme="minorEastAsia" w:hAnsiTheme="minorEastAsia"/>
          <w:lang w:eastAsia="ja-JP"/>
        </w:rPr>
      </w:pPr>
      <w:r w:rsidRPr="00A14F1E">
        <w:rPr>
          <w:rFonts w:asciiTheme="minorEastAsia" w:hAnsiTheme="minorEastAsia"/>
          <w:lang w:eastAsia="ja-JP"/>
        </w:rPr>
        <w:t>搬入にあたっては、</w:t>
      </w:r>
      <w:r w:rsidR="002626E8" w:rsidRPr="00A14F1E">
        <w:rPr>
          <w:rFonts w:asciiTheme="minorEastAsia" w:hAnsiTheme="minorEastAsia" w:hint="eastAsia"/>
          <w:lang w:eastAsia="ja-JP"/>
        </w:rPr>
        <w:t>搬入の</w:t>
      </w:r>
      <w:r w:rsidR="002626E8" w:rsidRPr="009A5EB1">
        <w:rPr>
          <w:rFonts w:asciiTheme="minorEastAsia" w:hAnsiTheme="minorEastAsia" w:hint="eastAsia"/>
          <w:b/>
          <w:bCs/>
          <w:lang w:eastAsia="ja-JP"/>
        </w:rPr>
        <w:t>２日前までに</w:t>
      </w:r>
      <w:r w:rsidR="004F5B4C">
        <w:rPr>
          <w:rFonts w:asciiTheme="minorEastAsia" w:hAnsiTheme="minorEastAsia" w:hint="eastAsia"/>
          <w:lang w:eastAsia="ja-JP"/>
        </w:rPr>
        <w:t>窓口への電話</w:t>
      </w:r>
      <w:r w:rsidR="00350D4C">
        <w:rPr>
          <w:rFonts w:asciiTheme="minorEastAsia" w:hAnsiTheme="minorEastAsia" w:hint="eastAsia"/>
          <w:lang w:eastAsia="ja-JP"/>
        </w:rPr>
        <w:t>予約</w:t>
      </w:r>
      <w:r w:rsidR="00F034A1">
        <w:rPr>
          <w:rFonts w:asciiTheme="minorEastAsia" w:hAnsiTheme="minorEastAsia" w:hint="eastAsia"/>
          <w:lang w:eastAsia="ja-JP"/>
        </w:rPr>
        <w:t>が必要です。</w:t>
      </w:r>
      <w:r w:rsidR="00C03369" w:rsidRPr="00A14F1E">
        <w:rPr>
          <w:rFonts w:asciiTheme="minorEastAsia" w:hAnsiTheme="minorEastAsia" w:hint="eastAsia"/>
          <w:lang w:eastAsia="ja-JP"/>
        </w:rPr>
        <w:t>（</w:t>
      </w:r>
      <w:r w:rsidR="00E7527E">
        <w:rPr>
          <w:rFonts w:asciiTheme="minorEastAsia" w:hAnsiTheme="minorEastAsia" w:hint="eastAsia"/>
          <w:lang w:eastAsia="ja-JP"/>
        </w:rPr>
        <w:t>電話番号は</w:t>
      </w:r>
      <w:r w:rsidR="00F034A1">
        <w:rPr>
          <w:rFonts w:asciiTheme="minorEastAsia" w:hAnsiTheme="minorEastAsia" w:hint="eastAsia"/>
          <w:lang w:eastAsia="ja-JP"/>
        </w:rPr>
        <w:t>追ってお送りします。</w:t>
      </w:r>
      <w:r w:rsidR="00C03369" w:rsidRPr="00A14F1E">
        <w:rPr>
          <w:rFonts w:asciiTheme="minorEastAsia" w:hAnsiTheme="minorEastAsia" w:hint="eastAsia"/>
          <w:lang w:eastAsia="ja-JP"/>
        </w:rPr>
        <w:t>）</w:t>
      </w:r>
      <w:r w:rsidR="004F5B4C">
        <w:rPr>
          <w:rFonts w:asciiTheme="minorEastAsia" w:hAnsiTheme="minorEastAsia" w:hint="eastAsia"/>
          <w:lang w:eastAsia="ja-JP"/>
        </w:rPr>
        <w:t>搬入予定日が上記の通りの場合</w:t>
      </w:r>
      <w:r w:rsidR="000C6D03">
        <w:rPr>
          <w:rFonts w:asciiTheme="minorEastAsia" w:hAnsiTheme="minorEastAsia" w:hint="eastAsia"/>
          <w:lang w:eastAsia="ja-JP"/>
        </w:rPr>
        <w:t>でも</w:t>
      </w:r>
      <w:r w:rsidR="004F5B4C">
        <w:rPr>
          <w:rFonts w:asciiTheme="minorEastAsia" w:hAnsiTheme="minorEastAsia" w:hint="eastAsia"/>
          <w:lang w:eastAsia="ja-JP"/>
        </w:rPr>
        <w:t>、</w:t>
      </w:r>
      <w:r w:rsidR="000C6D03">
        <w:rPr>
          <w:rFonts w:asciiTheme="minorEastAsia" w:hAnsiTheme="minorEastAsia" w:hint="eastAsia"/>
          <w:lang w:eastAsia="ja-JP"/>
        </w:rPr>
        <w:t>お手数ですが</w:t>
      </w:r>
      <w:r w:rsidR="004F5B4C">
        <w:rPr>
          <w:rFonts w:asciiTheme="minorEastAsia" w:hAnsiTheme="minorEastAsia" w:hint="eastAsia"/>
          <w:lang w:eastAsia="ja-JP"/>
        </w:rPr>
        <w:t>ご連絡</w:t>
      </w:r>
      <w:r w:rsidR="002C58A3">
        <w:rPr>
          <w:rFonts w:asciiTheme="minorEastAsia" w:hAnsiTheme="minorEastAsia" w:hint="eastAsia"/>
          <w:lang w:eastAsia="ja-JP"/>
        </w:rPr>
        <w:t>下さい</w:t>
      </w:r>
      <w:r w:rsidR="004F5B4C">
        <w:rPr>
          <w:rFonts w:asciiTheme="minorEastAsia" w:hAnsiTheme="minorEastAsia" w:hint="eastAsia"/>
          <w:lang w:eastAsia="ja-JP"/>
        </w:rPr>
        <w:t>。</w:t>
      </w:r>
    </w:p>
    <w:p w14:paraId="1F7DC9C4" w14:textId="77777777" w:rsidR="002626E8" w:rsidRDefault="002626E8" w:rsidP="002626E8">
      <w:pPr>
        <w:rPr>
          <w:rFonts w:asciiTheme="minorEastAsia" w:hAnsiTheme="minorEastAsia"/>
          <w:lang w:eastAsia="ja-JP"/>
        </w:rPr>
      </w:pPr>
      <w:r w:rsidRPr="00E236C5">
        <w:rPr>
          <w:rFonts w:asciiTheme="minorEastAsia" w:hAnsiTheme="minorEastAsia"/>
          <w:lang w:eastAsia="ja-JP"/>
        </w:rPr>
        <w:t>※異物混入が認められた場合、受け入れをお断りする場合があります。</w:t>
      </w:r>
    </w:p>
    <w:p w14:paraId="62C3880D" w14:textId="750E488C" w:rsidR="002626E8" w:rsidRPr="009A5EB1" w:rsidRDefault="002626E8">
      <w:pPr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※</w:t>
      </w:r>
      <w:r w:rsidR="009A5EB1" w:rsidRPr="009A5EB1">
        <w:rPr>
          <w:rFonts w:asciiTheme="minorEastAsia" w:hAnsiTheme="minorEastAsia" w:hint="eastAsia"/>
          <w:lang w:eastAsia="ja-JP"/>
        </w:rPr>
        <w:t>天候又はその他の理由により</w:t>
      </w:r>
      <w:r w:rsidR="009A5EB1">
        <w:rPr>
          <w:rFonts w:asciiTheme="minorEastAsia" w:hAnsiTheme="minorEastAsia" w:hint="eastAsia"/>
          <w:lang w:eastAsia="ja-JP"/>
        </w:rPr>
        <w:t>受け入れ</w:t>
      </w:r>
      <w:r w:rsidR="009A5EB1" w:rsidRPr="009A5EB1">
        <w:rPr>
          <w:rFonts w:asciiTheme="minorEastAsia" w:hAnsiTheme="minorEastAsia" w:hint="eastAsia"/>
          <w:lang w:eastAsia="ja-JP"/>
        </w:rPr>
        <w:t>出来ない場合は、</w:t>
      </w:r>
      <w:r w:rsidR="009A5EB1">
        <w:rPr>
          <w:rFonts w:asciiTheme="minorEastAsia" w:hAnsiTheme="minorEastAsia" w:hint="eastAsia"/>
          <w:lang w:eastAsia="ja-JP"/>
        </w:rPr>
        <w:t>弊社から</w:t>
      </w:r>
      <w:r w:rsidR="009A5EB1" w:rsidRPr="009A5EB1">
        <w:rPr>
          <w:rFonts w:asciiTheme="minorEastAsia" w:hAnsiTheme="minorEastAsia" w:hint="eastAsia"/>
          <w:lang w:eastAsia="ja-JP"/>
        </w:rPr>
        <w:t>ご連絡</w:t>
      </w:r>
      <w:r w:rsidR="009A5EB1">
        <w:rPr>
          <w:rFonts w:asciiTheme="minorEastAsia" w:hAnsiTheme="minorEastAsia" w:hint="eastAsia"/>
          <w:lang w:eastAsia="ja-JP"/>
        </w:rPr>
        <w:t>致し</w:t>
      </w:r>
      <w:r w:rsidR="009A5EB1" w:rsidRPr="009A5EB1">
        <w:rPr>
          <w:rFonts w:asciiTheme="minorEastAsia" w:hAnsiTheme="minorEastAsia" w:hint="eastAsia"/>
          <w:lang w:eastAsia="ja-JP"/>
        </w:rPr>
        <w:t>ます。</w:t>
      </w:r>
    </w:p>
    <w:sectPr w:rsidR="002626E8" w:rsidRPr="009A5EB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32429" w14:textId="77777777" w:rsidR="00DA08DF" w:rsidRDefault="00DA08DF" w:rsidP="00E4358C">
      <w:pPr>
        <w:spacing w:after="0" w:line="240" w:lineRule="auto"/>
      </w:pPr>
      <w:r>
        <w:separator/>
      </w:r>
    </w:p>
  </w:endnote>
  <w:endnote w:type="continuationSeparator" w:id="0">
    <w:p w14:paraId="77A0CC40" w14:textId="77777777" w:rsidR="00DA08DF" w:rsidRDefault="00DA08DF" w:rsidP="00E4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0E7E9" w14:textId="77777777" w:rsidR="00DA08DF" w:rsidRDefault="00DA08DF" w:rsidP="00E4358C">
      <w:pPr>
        <w:spacing w:after="0" w:line="240" w:lineRule="auto"/>
      </w:pPr>
      <w:r>
        <w:separator/>
      </w:r>
    </w:p>
  </w:footnote>
  <w:footnote w:type="continuationSeparator" w:id="0">
    <w:p w14:paraId="14D2954F" w14:textId="77777777" w:rsidR="00DA08DF" w:rsidRDefault="00DA08DF" w:rsidP="00E4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2409B8"/>
    <w:multiLevelType w:val="hybridMultilevel"/>
    <w:tmpl w:val="EDCAEB5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06181658">
    <w:abstractNumId w:val="8"/>
  </w:num>
  <w:num w:numId="2" w16cid:durableId="2096703373">
    <w:abstractNumId w:val="6"/>
  </w:num>
  <w:num w:numId="3" w16cid:durableId="1072309151">
    <w:abstractNumId w:val="5"/>
  </w:num>
  <w:num w:numId="4" w16cid:durableId="1527716319">
    <w:abstractNumId w:val="4"/>
  </w:num>
  <w:num w:numId="5" w16cid:durableId="536964577">
    <w:abstractNumId w:val="7"/>
  </w:num>
  <w:num w:numId="6" w16cid:durableId="1184595428">
    <w:abstractNumId w:val="3"/>
  </w:num>
  <w:num w:numId="7" w16cid:durableId="1277326115">
    <w:abstractNumId w:val="2"/>
  </w:num>
  <w:num w:numId="8" w16cid:durableId="1483235909">
    <w:abstractNumId w:val="1"/>
  </w:num>
  <w:num w:numId="9" w16cid:durableId="835803846">
    <w:abstractNumId w:val="0"/>
  </w:num>
  <w:num w:numId="10" w16cid:durableId="11750700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DE2"/>
    <w:rsid w:val="00034616"/>
    <w:rsid w:val="0006063C"/>
    <w:rsid w:val="00087254"/>
    <w:rsid w:val="000C6D03"/>
    <w:rsid w:val="0015074B"/>
    <w:rsid w:val="00220D43"/>
    <w:rsid w:val="002626E8"/>
    <w:rsid w:val="0029639D"/>
    <w:rsid w:val="002C58A3"/>
    <w:rsid w:val="00326F90"/>
    <w:rsid w:val="00350D4C"/>
    <w:rsid w:val="004633AB"/>
    <w:rsid w:val="004F5B4C"/>
    <w:rsid w:val="00552130"/>
    <w:rsid w:val="00680DC7"/>
    <w:rsid w:val="00681D55"/>
    <w:rsid w:val="006D2F3C"/>
    <w:rsid w:val="00725D1F"/>
    <w:rsid w:val="00730878"/>
    <w:rsid w:val="007B0B70"/>
    <w:rsid w:val="0081286A"/>
    <w:rsid w:val="009775D8"/>
    <w:rsid w:val="009A5EB1"/>
    <w:rsid w:val="009B39DB"/>
    <w:rsid w:val="009C7DB9"/>
    <w:rsid w:val="009E2923"/>
    <w:rsid w:val="00A14F1E"/>
    <w:rsid w:val="00A30DF3"/>
    <w:rsid w:val="00A51466"/>
    <w:rsid w:val="00AA1D8D"/>
    <w:rsid w:val="00AB1B97"/>
    <w:rsid w:val="00AC41BA"/>
    <w:rsid w:val="00B47730"/>
    <w:rsid w:val="00B8329F"/>
    <w:rsid w:val="00BD7CE2"/>
    <w:rsid w:val="00C03369"/>
    <w:rsid w:val="00CB0664"/>
    <w:rsid w:val="00D029E2"/>
    <w:rsid w:val="00D3282A"/>
    <w:rsid w:val="00D700D8"/>
    <w:rsid w:val="00DA08DF"/>
    <w:rsid w:val="00E236C5"/>
    <w:rsid w:val="00E4358C"/>
    <w:rsid w:val="00E7527E"/>
    <w:rsid w:val="00F034A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6880C"/>
  <w14:defaultImageDpi w14:val="300"/>
  <w15:docId w15:val="{564ED803-E9E7-41F7-8739-D8727A38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">
    <w:name w:val="Hyperlink"/>
    <w:basedOn w:val="a2"/>
    <w:uiPriority w:val="99"/>
    <w:unhideWhenUsed/>
    <w:rsid w:val="00A14F1E"/>
    <w:rPr>
      <w:color w:val="0000FF" w:themeColor="hyperlink"/>
      <w:u w:val="single"/>
    </w:rPr>
  </w:style>
  <w:style w:type="character" w:styleId="aff0">
    <w:name w:val="Unresolved Mention"/>
    <w:basedOn w:val="a2"/>
    <w:uiPriority w:val="99"/>
    <w:semiHidden/>
    <w:unhideWhenUsed/>
    <w:rsid w:val="00A14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park.zando@gmail.com?subject=&#30003;&#36796;&#26360;&#12398;&#36865;&#2018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Chika Arai</cp:lastModifiedBy>
  <cp:revision>5</cp:revision>
  <cp:lastPrinted>2025-07-04T00:51:00Z</cp:lastPrinted>
  <dcterms:created xsi:type="dcterms:W3CDTF">2025-07-09T04:45:00Z</dcterms:created>
  <dcterms:modified xsi:type="dcterms:W3CDTF">2025-07-09T04:46:00Z</dcterms:modified>
  <cp:category/>
</cp:coreProperties>
</file>